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2175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Лапина Вячеслава Юрьевича,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Лапин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Лапин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21.03.2024 № 11/261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Лапина Вячеслава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Style w:val="cat-Sumgrp-21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2175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</w:rPr>
        <w:t xml:space="preserve">на расчетный </w:t>
      </w:r>
      <w:r>
        <w:rPr>
          <w:rFonts w:ascii="Times New Roman" w:eastAsia="Times New Roman" w:hAnsi="Times New Roman" w:cs="Times New Roman"/>
        </w:rPr>
        <w:t xml:space="preserve">счет УФК по ХМАО-Югре (Администрация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08200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ЕКС 40102810245370000007 КС 03100643000000018700</w:t>
      </w:r>
      <w:r>
        <w:rPr>
          <w:rFonts w:ascii="Times New Roman" w:eastAsia="Times New Roman" w:hAnsi="Times New Roman" w:cs="Times New Roman"/>
        </w:rPr>
        <w:t xml:space="preserve"> в РКЦ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5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Сургута </w:t>
      </w:r>
      <w:r>
        <w:rPr>
          <w:rStyle w:val="cat-PhoneNumbergrp-26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7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37011601203019000140, получатель Административная комисс</w:t>
      </w:r>
      <w:r>
        <w:rPr>
          <w:rFonts w:ascii="Times New Roman" w:eastAsia="Times New Roman" w:hAnsi="Times New Roman" w:cs="Times New Roman"/>
        </w:rPr>
        <w:t>ия УИН 0320063100000000011369437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8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SumInWordsgrp-22rplc-24">
    <w:name w:val="cat-SumInWords grp-22 rplc-24"/>
    <w:basedOn w:val="DefaultParagraphFont"/>
  </w:style>
  <w:style w:type="character" w:customStyle="1" w:styleId="cat-Sumgrp-21rplc-26">
    <w:name w:val="cat-Sum grp-21 rplc-26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SumInWordsgrp-22rplc-40">
    <w:name w:val="cat-SumInWords grp-2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